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DD2" w:rsidRPr="003B38FA" w:rsidRDefault="00AB1406">
      <w:pPr>
        <w:pStyle w:val="Title"/>
        <w:jc w:val="center"/>
        <w:rPr>
          <w:rFonts w:ascii="Sylfaen" w:hAnsi="Sylfaen"/>
        </w:rPr>
      </w:pPr>
      <w:r w:rsidRPr="003B38FA">
        <w:rPr>
          <w:rFonts w:ascii="Sylfaen" w:hAnsi="Sylfaen"/>
        </w:rPr>
        <w:t>შრომითი ხელშეკრულება</w:t>
      </w:r>
    </w:p>
    <w:p w:rsidR="00501DD2" w:rsidRPr="003B38FA" w:rsidRDefault="00AB1406">
      <w:pPr>
        <w:rPr>
          <w:rFonts w:ascii="Sylfaen" w:hAnsi="Sylfaen"/>
        </w:rPr>
      </w:pPr>
      <w:proofErr w:type="spellStart"/>
      <w:proofErr w:type="gramStart"/>
      <w:r w:rsidRPr="003B38FA">
        <w:rPr>
          <w:rFonts w:ascii="Sylfaen" w:hAnsi="Sylfaen"/>
        </w:rPr>
        <w:t>ქალაქი</w:t>
      </w:r>
      <w:proofErr w:type="spellEnd"/>
      <w:proofErr w:type="gramEnd"/>
      <w:r w:rsidR="003B38FA">
        <w:rPr>
          <w:rFonts w:ascii="Sylfaen" w:hAnsi="Sylfaen"/>
        </w:rPr>
        <w:t xml:space="preserve">: ______________                                                              </w:t>
      </w:r>
      <w:proofErr w:type="spellStart"/>
      <w:r w:rsidRPr="003B38FA">
        <w:rPr>
          <w:rFonts w:ascii="Sylfaen" w:hAnsi="Sylfaen"/>
        </w:rPr>
        <w:t>თარიღი</w:t>
      </w:r>
      <w:proofErr w:type="spellEnd"/>
      <w:r w:rsidRPr="003B38FA">
        <w:rPr>
          <w:rFonts w:ascii="Sylfaen" w:hAnsi="Sylfaen"/>
        </w:rPr>
        <w:t>: ____ / ____ / ______</w:t>
      </w:r>
    </w:p>
    <w:p w:rsidR="00501DD2" w:rsidRPr="003B38FA" w:rsidRDefault="00AB1406" w:rsidP="003B38FA">
      <w:pPr>
        <w:jc w:val="both"/>
        <w:rPr>
          <w:rFonts w:ascii="Sylfaen" w:hAnsi="Sylfaen"/>
        </w:rPr>
      </w:pPr>
      <w:proofErr w:type="gramStart"/>
      <w:r w:rsidRPr="003B38FA">
        <w:rPr>
          <w:rFonts w:ascii="Sylfaen" w:hAnsi="Sylfaen"/>
        </w:rPr>
        <w:t>წინამდებარე</w:t>
      </w:r>
      <w:proofErr w:type="gramEnd"/>
      <w:r w:rsidRPr="003B38FA">
        <w:rPr>
          <w:rFonts w:ascii="Sylfaen" w:hAnsi="Sylfaen"/>
        </w:rPr>
        <w:t xml:space="preserve"> </w:t>
      </w:r>
      <w:proofErr w:type="spellStart"/>
      <w:r w:rsidRPr="003B38FA">
        <w:rPr>
          <w:rFonts w:ascii="Sylfaen" w:hAnsi="Sylfaen"/>
        </w:rPr>
        <w:t>შრომითი</w:t>
      </w:r>
      <w:proofErr w:type="spellEnd"/>
      <w:r w:rsidRPr="003B38FA">
        <w:rPr>
          <w:rFonts w:ascii="Sylfaen" w:hAnsi="Sylfaen"/>
        </w:rPr>
        <w:t xml:space="preserve"> </w:t>
      </w:r>
      <w:proofErr w:type="spellStart"/>
      <w:r w:rsidRPr="003B38FA">
        <w:rPr>
          <w:rFonts w:ascii="Sylfaen" w:hAnsi="Sylfaen"/>
        </w:rPr>
        <w:t>ხელშეკრულება</w:t>
      </w:r>
      <w:proofErr w:type="spellEnd"/>
      <w:r w:rsidRPr="003B38FA">
        <w:rPr>
          <w:rFonts w:ascii="Sylfaen" w:hAnsi="Sylfaen"/>
        </w:rPr>
        <w:t xml:space="preserve"> </w:t>
      </w:r>
      <w:proofErr w:type="spellStart"/>
      <w:r w:rsidRPr="003B38FA">
        <w:rPr>
          <w:rFonts w:ascii="Sylfaen" w:hAnsi="Sylfaen"/>
        </w:rPr>
        <w:t>იდება</w:t>
      </w:r>
      <w:proofErr w:type="spellEnd"/>
      <w:r w:rsidRPr="003B38FA">
        <w:rPr>
          <w:rFonts w:ascii="Sylfaen" w:hAnsi="Sylfaen"/>
        </w:rPr>
        <w:t xml:space="preserve"> </w:t>
      </w:r>
      <w:proofErr w:type="spellStart"/>
      <w:r w:rsidRPr="003B38FA">
        <w:rPr>
          <w:rFonts w:ascii="Sylfaen" w:hAnsi="Sylfaen"/>
        </w:rPr>
        <w:t>ერთის</w:t>
      </w:r>
      <w:proofErr w:type="spellEnd"/>
      <w:r w:rsidRPr="003B38FA">
        <w:rPr>
          <w:rFonts w:ascii="Sylfaen" w:hAnsi="Sylfaen"/>
        </w:rPr>
        <w:t xml:space="preserve"> </w:t>
      </w:r>
      <w:proofErr w:type="spellStart"/>
      <w:r w:rsidRPr="003B38FA">
        <w:rPr>
          <w:rFonts w:ascii="Sylfaen" w:hAnsi="Sylfaen"/>
        </w:rPr>
        <w:t>მხრივ</w:t>
      </w:r>
      <w:proofErr w:type="spellEnd"/>
      <w:r w:rsidR="003B38FA">
        <w:rPr>
          <w:rFonts w:ascii="Sylfaen" w:hAnsi="Sylfaen"/>
        </w:rPr>
        <w:t xml:space="preserve"> _______________________</w:t>
      </w:r>
      <w:r w:rsidRPr="003B38FA">
        <w:rPr>
          <w:rFonts w:ascii="Sylfaen" w:hAnsi="Sylfaen"/>
        </w:rPr>
        <w:t xml:space="preserve"> (</w:t>
      </w:r>
      <w:proofErr w:type="spellStart"/>
      <w:r w:rsidRPr="003B38FA">
        <w:rPr>
          <w:rFonts w:ascii="Sylfaen" w:hAnsi="Sylfaen"/>
        </w:rPr>
        <w:t>დამსაქმებელი</w:t>
      </w:r>
      <w:proofErr w:type="spellEnd"/>
      <w:r w:rsidR="003B38FA">
        <w:rPr>
          <w:rFonts w:ascii="Sylfaen" w:hAnsi="Sylfaen"/>
        </w:rPr>
        <w:t xml:space="preserve">), </w:t>
      </w:r>
      <w:proofErr w:type="spellStart"/>
      <w:r w:rsidRPr="003B38FA">
        <w:rPr>
          <w:rFonts w:ascii="Sylfaen" w:hAnsi="Sylfaen"/>
        </w:rPr>
        <w:t>საიდენტიფიკაციო</w:t>
      </w:r>
      <w:proofErr w:type="spellEnd"/>
      <w:r w:rsidRPr="003B38FA">
        <w:rPr>
          <w:rFonts w:ascii="Sylfaen" w:hAnsi="Sylfaen"/>
        </w:rPr>
        <w:t xml:space="preserve"> </w:t>
      </w:r>
      <w:proofErr w:type="spellStart"/>
      <w:r w:rsidRPr="003B38FA">
        <w:rPr>
          <w:rFonts w:ascii="Sylfaen" w:hAnsi="Sylfaen"/>
        </w:rPr>
        <w:t>კოდი</w:t>
      </w:r>
      <w:proofErr w:type="spellEnd"/>
      <w:r w:rsidRPr="003B38FA">
        <w:rPr>
          <w:rFonts w:ascii="Sylfaen" w:hAnsi="Sylfaen"/>
        </w:rPr>
        <w:t xml:space="preserve"> ____________, </w:t>
      </w:r>
      <w:proofErr w:type="spellStart"/>
      <w:r w:rsidRPr="003B38FA">
        <w:rPr>
          <w:rFonts w:ascii="Sylfaen" w:hAnsi="Sylfaen"/>
        </w:rPr>
        <w:t>მისამართი</w:t>
      </w:r>
      <w:proofErr w:type="spellEnd"/>
      <w:r w:rsidR="003B38FA">
        <w:rPr>
          <w:rFonts w:ascii="Sylfaen" w:hAnsi="Sylfaen"/>
        </w:rPr>
        <w:t xml:space="preserve"> _______________</w:t>
      </w:r>
      <w:r w:rsidRPr="003B38FA">
        <w:rPr>
          <w:rFonts w:ascii="Sylfaen" w:hAnsi="Sylfaen"/>
        </w:rPr>
        <w:t xml:space="preserve">, </w:t>
      </w:r>
      <w:proofErr w:type="spellStart"/>
      <w:r w:rsidRPr="003B38FA">
        <w:rPr>
          <w:rFonts w:ascii="Sylfaen" w:hAnsi="Sylfaen"/>
        </w:rPr>
        <w:t>წარმოდგენილი</w:t>
      </w:r>
      <w:proofErr w:type="spellEnd"/>
      <w:r w:rsidR="003B38FA">
        <w:rPr>
          <w:rFonts w:ascii="Sylfaen" w:hAnsi="Sylfaen"/>
        </w:rPr>
        <w:t xml:space="preserve"> _________________________</w:t>
      </w:r>
      <w:r w:rsidRPr="003B38FA">
        <w:rPr>
          <w:rFonts w:ascii="Sylfaen" w:hAnsi="Sylfaen"/>
        </w:rPr>
        <w:t>-</w:t>
      </w:r>
      <w:proofErr w:type="spellStart"/>
      <w:r w:rsidRPr="003B38FA">
        <w:rPr>
          <w:rFonts w:ascii="Sylfaen" w:hAnsi="Sylfaen"/>
        </w:rPr>
        <w:t>ის</w:t>
      </w:r>
      <w:proofErr w:type="spellEnd"/>
      <w:r w:rsidRPr="003B38FA">
        <w:rPr>
          <w:rFonts w:ascii="Sylfaen" w:hAnsi="Sylfaen"/>
        </w:rPr>
        <w:t xml:space="preserve"> </w:t>
      </w:r>
      <w:proofErr w:type="spellStart"/>
      <w:r w:rsidRPr="003B38FA">
        <w:rPr>
          <w:rFonts w:ascii="Sylfaen" w:hAnsi="Sylfaen"/>
        </w:rPr>
        <w:t>მიერ</w:t>
      </w:r>
      <w:proofErr w:type="spellEnd"/>
      <w:r w:rsidRPr="003B38FA">
        <w:rPr>
          <w:rFonts w:ascii="Sylfaen" w:hAnsi="Sylfaen"/>
        </w:rPr>
        <w:t xml:space="preserve"> (</w:t>
      </w:r>
      <w:proofErr w:type="spellStart"/>
      <w:r w:rsidRPr="003B38FA">
        <w:rPr>
          <w:rFonts w:ascii="Sylfaen" w:hAnsi="Sylfaen"/>
        </w:rPr>
        <w:t>შემდგომში</w:t>
      </w:r>
      <w:proofErr w:type="spellEnd"/>
      <w:r w:rsidRPr="003B38FA">
        <w:rPr>
          <w:rFonts w:ascii="Sylfaen" w:hAnsi="Sylfaen"/>
        </w:rPr>
        <w:t xml:space="preserve"> „</w:t>
      </w:r>
      <w:proofErr w:type="spellStart"/>
      <w:r w:rsidRPr="003B38FA">
        <w:rPr>
          <w:rFonts w:ascii="Sylfaen" w:hAnsi="Sylfaen"/>
        </w:rPr>
        <w:t>დამსაქმებელი</w:t>
      </w:r>
      <w:proofErr w:type="spellEnd"/>
      <w:r w:rsidRPr="003B38FA">
        <w:rPr>
          <w:rFonts w:ascii="Sylfaen" w:hAnsi="Sylfaen"/>
        </w:rPr>
        <w:t xml:space="preserve">“) და მეორეს </w:t>
      </w:r>
      <w:proofErr w:type="spellStart"/>
      <w:r w:rsidRPr="003B38FA">
        <w:rPr>
          <w:rFonts w:ascii="Sylfaen" w:hAnsi="Sylfaen"/>
        </w:rPr>
        <w:t>მხრივ</w:t>
      </w:r>
      <w:proofErr w:type="spellEnd"/>
      <w:r w:rsidR="003B38FA">
        <w:rPr>
          <w:rFonts w:ascii="Sylfaen" w:hAnsi="Sylfaen"/>
        </w:rPr>
        <w:t xml:space="preserve"> ___________________</w:t>
      </w:r>
      <w:r w:rsidRPr="003B38FA">
        <w:rPr>
          <w:rFonts w:ascii="Sylfaen" w:hAnsi="Sylfaen"/>
        </w:rPr>
        <w:t xml:space="preserve">, </w:t>
      </w:r>
      <w:proofErr w:type="spellStart"/>
      <w:r w:rsidRPr="003B38FA">
        <w:rPr>
          <w:rFonts w:ascii="Sylfaen" w:hAnsi="Sylfaen"/>
        </w:rPr>
        <w:t>პირადი</w:t>
      </w:r>
      <w:proofErr w:type="spellEnd"/>
      <w:r w:rsidRPr="003B38FA">
        <w:rPr>
          <w:rFonts w:ascii="Sylfaen" w:hAnsi="Sylfaen"/>
        </w:rPr>
        <w:t xml:space="preserve"> </w:t>
      </w:r>
      <w:proofErr w:type="spellStart"/>
      <w:r w:rsidRPr="003B38FA">
        <w:rPr>
          <w:rFonts w:ascii="Sylfaen" w:hAnsi="Sylfaen"/>
        </w:rPr>
        <w:t>ნომერი</w:t>
      </w:r>
      <w:proofErr w:type="spellEnd"/>
      <w:r w:rsidRPr="003B38FA">
        <w:rPr>
          <w:rFonts w:ascii="Sylfaen" w:hAnsi="Sylfaen"/>
        </w:rPr>
        <w:t xml:space="preserve"> ____________, </w:t>
      </w:r>
      <w:proofErr w:type="spellStart"/>
      <w:r w:rsidRPr="003B38FA">
        <w:rPr>
          <w:rFonts w:ascii="Sylfaen" w:hAnsi="Sylfaen"/>
        </w:rPr>
        <w:t>მისამართი</w:t>
      </w:r>
      <w:proofErr w:type="spellEnd"/>
      <w:r w:rsidR="003B38FA">
        <w:rPr>
          <w:rFonts w:ascii="Sylfaen" w:hAnsi="Sylfaen"/>
        </w:rPr>
        <w:t xml:space="preserve"> ____________________</w:t>
      </w:r>
      <w:r w:rsidRPr="003B38FA">
        <w:rPr>
          <w:rFonts w:ascii="Sylfaen" w:hAnsi="Sylfaen"/>
        </w:rPr>
        <w:t xml:space="preserve"> (</w:t>
      </w:r>
      <w:proofErr w:type="spellStart"/>
      <w:r w:rsidRPr="003B38FA">
        <w:rPr>
          <w:rFonts w:ascii="Sylfaen" w:hAnsi="Sylfaen"/>
        </w:rPr>
        <w:t>შემდგომში</w:t>
      </w:r>
      <w:proofErr w:type="spellEnd"/>
      <w:r w:rsidRPr="003B38FA">
        <w:rPr>
          <w:rFonts w:ascii="Sylfaen" w:hAnsi="Sylfaen"/>
        </w:rPr>
        <w:t xml:space="preserve"> „</w:t>
      </w:r>
      <w:proofErr w:type="spellStart"/>
      <w:r w:rsidRPr="003B38FA">
        <w:rPr>
          <w:rFonts w:ascii="Sylfaen" w:hAnsi="Sylfaen"/>
        </w:rPr>
        <w:t>თანამშრომელი</w:t>
      </w:r>
      <w:proofErr w:type="spellEnd"/>
      <w:r w:rsidRPr="003B38FA">
        <w:rPr>
          <w:rFonts w:ascii="Sylfaen" w:hAnsi="Sylfaen"/>
        </w:rPr>
        <w:t xml:space="preserve">“) </w:t>
      </w:r>
      <w:proofErr w:type="spellStart"/>
      <w:r w:rsidRPr="003B38FA">
        <w:rPr>
          <w:rFonts w:ascii="Sylfaen" w:hAnsi="Sylfaen"/>
        </w:rPr>
        <w:t>შორის</w:t>
      </w:r>
      <w:proofErr w:type="spellEnd"/>
      <w:r w:rsidRPr="003B38FA">
        <w:rPr>
          <w:rFonts w:ascii="Sylfaen" w:hAnsi="Sylfaen"/>
        </w:rPr>
        <w:t>.</w:t>
      </w:r>
    </w:p>
    <w:p w:rsidR="00501DD2" w:rsidRPr="003B38FA" w:rsidRDefault="00AB1406" w:rsidP="003B38FA">
      <w:pPr>
        <w:pStyle w:val="Heading2"/>
        <w:jc w:val="both"/>
        <w:rPr>
          <w:rFonts w:ascii="Sylfaen" w:hAnsi="Sylfaen"/>
        </w:rPr>
      </w:pPr>
      <w:r w:rsidRPr="003B38FA">
        <w:rPr>
          <w:rFonts w:ascii="Sylfaen" w:hAnsi="Sylfaen"/>
        </w:rPr>
        <w:t>1. ხელშეკრულების საგანი</w:t>
      </w:r>
    </w:p>
    <w:p w:rsidR="00501DD2" w:rsidRPr="00CA4801" w:rsidRDefault="00AB1406" w:rsidP="003B38FA">
      <w:pPr>
        <w:jc w:val="both"/>
        <w:rPr>
          <w:rFonts w:ascii="Sylfaen" w:hAnsi="Sylfaen"/>
          <w:lang w:val="ka-GE"/>
        </w:rPr>
      </w:pPr>
      <w:proofErr w:type="gramStart"/>
      <w:r w:rsidRPr="003B38FA">
        <w:rPr>
          <w:rFonts w:ascii="Sylfaen" w:hAnsi="Sylfaen"/>
        </w:rPr>
        <w:t xml:space="preserve">1.1 </w:t>
      </w:r>
      <w:proofErr w:type="spellStart"/>
      <w:r w:rsidRPr="003B38FA">
        <w:rPr>
          <w:rFonts w:ascii="Sylfaen" w:hAnsi="Sylfaen"/>
        </w:rPr>
        <w:t>დამსაქმებელი</w:t>
      </w:r>
      <w:proofErr w:type="spellEnd"/>
      <w:r w:rsidRPr="003B38FA">
        <w:rPr>
          <w:rFonts w:ascii="Sylfaen" w:hAnsi="Sylfaen"/>
        </w:rPr>
        <w:t xml:space="preserve"> </w:t>
      </w:r>
      <w:proofErr w:type="spellStart"/>
      <w:r w:rsidRPr="003B38FA">
        <w:rPr>
          <w:rFonts w:ascii="Sylfaen" w:hAnsi="Sylfaen"/>
        </w:rPr>
        <w:t>იღებს</w:t>
      </w:r>
      <w:proofErr w:type="spellEnd"/>
      <w:r w:rsidRPr="003B38FA">
        <w:rPr>
          <w:rFonts w:ascii="Sylfaen" w:hAnsi="Sylfaen"/>
        </w:rPr>
        <w:t xml:space="preserve"> </w:t>
      </w:r>
      <w:proofErr w:type="spellStart"/>
      <w:r w:rsidRPr="003B38FA">
        <w:rPr>
          <w:rFonts w:ascii="Sylfaen" w:hAnsi="Sylfaen"/>
        </w:rPr>
        <w:t>თანამშრომელს</w:t>
      </w:r>
      <w:proofErr w:type="spellEnd"/>
      <w:r w:rsidRPr="003B38FA">
        <w:rPr>
          <w:rFonts w:ascii="Sylfaen" w:hAnsi="Sylfaen"/>
        </w:rPr>
        <w:t xml:space="preserve"> </w:t>
      </w:r>
      <w:proofErr w:type="spellStart"/>
      <w:r w:rsidRPr="003B38FA">
        <w:rPr>
          <w:rFonts w:ascii="Sylfaen" w:hAnsi="Sylfaen"/>
        </w:rPr>
        <w:t>სამუშაოდ</w:t>
      </w:r>
      <w:proofErr w:type="spellEnd"/>
      <w:r w:rsidR="00CA4801">
        <w:rPr>
          <w:rFonts w:ascii="Sylfaen" w:hAnsi="Sylfaen"/>
          <w:lang w:val="ka-GE"/>
        </w:rPr>
        <w:t xml:space="preserve"> </w:t>
      </w:r>
      <w:r w:rsidR="00CA4801">
        <w:rPr>
          <w:rFonts w:ascii="Sylfaen" w:hAnsi="Sylfaen"/>
        </w:rPr>
        <w:t>___________________</w:t>
      </w:r>
      <w:r w:rsidRPr="003B38FA">
        <w:rPr>
          <w:rFonts w:ascii="Sylfaen" w:hAnsi="Sylfaen"/>
        </w:rPr>
        <w:t xml:space="preserve"> </w:t>
      </w:r>
      <w:proofErr w:type="spellStart"/>
      <w:r w:rsidRPr="003B38FA">
        <w:rPr>
          <w:rFonts w:ascii="Sylfaen" w:hAnsi="Sylfaen"/>
        </w:rPr>
        <w:t>პოზიციაზე</w:t>
      </w:r>
      <w:proofErr w:type="spellEnd"/>
      <w:r w:rsidR="00CA4801">
        <w:rPr>
          <w:rFonts w:ascii="Sylfaen" w:hAnsi="Sylfaen"/>
          <w:lang w:val="ka-GE"/>
        </w:rPr>
        <w:t>.</w:t>
      </w:r>
      <w:proofErr w:type="gramEnd"/>
    </w:p>
    <w:p w:rsidR="00501DD2" w:rsidRPr="003B38FA" w:rsidRDefault="00AB1406" w:rsidP="003B38FA">
      <w:pPr>
        <w:jc w:val="both"/>
        <w:rPr>
          <w:rFonts w:ascii="Sylfaen" w:hAnsi="Sylfaen"/>
        </w:rPr>
      </w:pPr>
      <w:proofErr w:type="gramStart"/>
      <w:r w:rsidRPr="003B38FA">
        <w:rPr>
          <w:rFonts w:ascii="Sylfaen" w:hAnsi="Sylfaen"/>
        </w:rPr>
        <w:t xml:space="preserve">1.2 </w:t>
      </w:r>
      <w:proofErr w:type="spellStart"/>
      <w:r w:rsidRPr="003B38FA">
        <w:rPr>
          <w:rFonts w:ascii="Sylfaen" w:hAnsi="Sylfaen"/>
        </w:rPr>
        <w:t>თანამშრომელი</w:t>
      </w:r>
      <w:proofErr w:type="spellEnd"/>
      <w:r w:rsidRPr="003B38FA">
        <w:rPr>
          <w:rFonts w:ascii="Sylfaen" w:hAnsi="Sylfaen"/>
        </w:rPr>
        <w:t xml:space="preserve"> </w:t>
      </w:r>
      <w:proofErr w:type="spellStart"/>
      <w:r w:rsidRPr="003B38FA">
        <w:rPr>
          <w:rFonts w:ascii="Sylfaen" w:hAnsi="Sylfaen"/>
        </w:rPr>
        <w:t>ვალდებულია</w:t>
      </w:r>
      <w:proofErr w:type="spellEnd"/>
      <w:r w:rsidRPr="003B38FA">
        <w:rPr>
          <w:rFonts w:ascii="Sylfaen" w:hAnsi="Sylfaen"/>
        </w:rPr>
        <w:t xml:space="preserve"> </w:t>
      </w:r>
      <w:proofErr w:type="spellStart"/>
      <w:r w:rsidRPr="003B38FA">
        <w:rPr>
          <w:rFonts w:ascii="Sylfaen" w:hAnsi="Sylfaen"/>
        </w:rPr>
        <w:t>შეასრულოს</w:t>
      </w:r>
      <w:proofErr w:type="spellEnd"/>
      <w:r w:rsidRPr="003B38FA">
        <w:rPr>
          <w:rFonts w:ascii="Sylfaen" w:hAnsi="Sylfaen"/>
        </w:rPr>
        <w:t xml:space="preserve"> მასზე დაკისრებული მოვალეობები კეთილსინდისიერად და დამსაქმებლის შიდა რეგულაციების შესაბამისად.</w:t>
      </w:r>
      <w:proofErr w:type="gramEnd"/>
    </w:p>
    <w:p w:rsidR="00501DD2" w:rsidRPr="003B38FA" w:rsidRDefault="00AB1406" w:rsidP="003B38FA">
      <w:pPr>
        <w:pStyle w:val="Heading2"/>
        <w:jc w:val="both"/>
        <w:rPr>
          <w:rFonts w:ascii="Sylfaen" w:hAnsi="Sylfaen"/>
        </w:rPr>
      </w:pPr>
      <w:r w:rsidRPr="003B38FA">
        <w:rPr>
          <w:rFonts w:ascii="Sylfaen" w:hAnsi="Sylfaen"/>
        </w:rPr>
        <w:t>2. სამუშაო ადგილი და ფუნქციები</w:t>
      </w:r>
    </w:p>
    <w:p w:rsidR="00501DD2" w:rsidRPr="003B38FA" w:rsidRDefault="00AB1406" w:rsidP="003B38FA">
      <w:pPr>
        <w:jc w:val="both"/>
        <w:rPr>
          <w:rFonts w:ascii="Sylfaen" w:hAnsi="Sylfaen"/>
        </w:rPr>
      </w:pPr>
      <w:r w:rsidRPr="003B38FA">
        <w:rPr>
          <w:rFonts w:ascii="Sylfaen" w:hAnsi="Sylfaen"/>
        </w:rPr>
        <w:t>2.1 თანამშრომლის ძირითადი სამუშაო ადგილი: _____________</w:t>
      </w:r>
      <w:bookmarkStart w:id="0" w:name="_GoBack"/>
      <w:bookmarkEnd w:id="0"/>
      <w:r w:rsidRPr="003B38FA">
        <w:rPr>
          <w:rFonts w:ascii="Sylfaen" w:hAnsi="Sylfaen"/>
        </w:rPr>
        <w:t>_____________.</w:t>
      </w:r>
    </w:p>
    <w:p w:rsidR="00501DD2" w:rsidRPr="003B38FA" w:rsidRDefault="00AB1406" w:rsidP="003B38FA">
      <w:pPr>
        <w:jc w:val="both"/>
        <w:rPr>
          <w:rFonts w:ascii="Sylfaen" w:hAnsi="Sylfaen"/>
        </w:rPr>
      </w:pPr>
      <w:r w:rsidRPr="003B38FA">
        <w:rPr>
          <w:rFonts w:ascii="Sylfaen" w:hAnsi="Sylfaen"/>
        </w:rPr>
        <w:t>2.2 თანამშრომლის ძირითადი ფუნქციები მოიცავს: __________________________.</w:t>
      </w:r>
    </w:p>
    <w:p w:rsidR="00501DD2" w:rsidRPr="003B38FA" w:rsidRDefault="00AB1406" w:rsidP="003B38FA">
      <w:pPr>
        <w:jc w:val="both"/>
        <w:rPr>
          <w:rFonts w:ascii="Sylfaen" w:hAnsi="Sylfaen"/>
        </w:rPr>
      </w:pPr>
      <w:r w:rsidRPr="003B38FA">
        <w:rPr>
          <w:rFonts w:ascii="Sylfaen" w:hAnsi="Sylfaen"/>
        </w:rPr>
        <w:t>2.3 საჭიროების შემთხვევაში დამსაქმებელს უფლება აქვს შეცვალოს სამუშაო ფუნქციები საქართველოს კანონმდებლობის ფარგლებში.</w:t>
      </w:r>
    </w:p>
    <w:p w:rsidR="00501DD2" w:rsidRPr="003B38FA" w:rsidRDefault="00AB1406" w:rsidP="003B38FA">
      <w:pPr>
        <w:pStyle w:val="Heading2"/>
        <w:jc w:val="both"/>
        <w:rPr>
          <w:rFonts w:ascii="Sylfaen" w:hAnsi="Sylfaen"/>
        </w:rPr>
      </w:pPr>
      <w:r w:rsidRPr="003B38FA">
        <w:rPr>
          <w:rFonts w:ascii="Sylfaen" w:hAnsi="Sylfaen"/>
        </w:rPr>
        <w:t>3. სამუშაო დრო</w:t>
      </w:r>
    </w:p>
    <w:p w:rsidR="00501DD2" w:rsidRPr="003B38FA" w:rsidRDefault="00AB1406" w:rsidP="003B38FA">
      <w:pPr>
        <w:jc w:val="both"/>
        <w:rPr>
          <w:rFonts w:ascii="Sylfaen" w:hAnsi="Sylfaen"/>
        </w:rPr>
      </w:pPr>
      <w:r w:rsidRPr="003B38FA">
        <w:rPr>
          <w:rFonts w:ascii="Sylfaen" w:hAnsi="Sylfaen"/>
        </w:rPr>
        <w:t>3.1 სამუშაო კვირა შეადგენს ______ საათს.</w:t>
      </w:r>
    </w:p>
    <w:p w:rsidR="00501DD2" w:rsidRPr="003B38FA" w:rsidRDefault="00AB1406" w:rsidP="003B38FA">
      <w:pPr>
        <w:jc w:val="both"/>
        <w:rPr>
          <w:rFonts w:ascii="Sylfaen" w:hAnsi="Sylfaen"/>
        </w:rPr>
      </w:pPr>
      <w:r w:rsidRPr="003B38FA">
        <w:rPr>
          <w:rFonts w:ascii="Sylfaen" w:hAnsi="Sylfaen"/>
        </w:rPr>
        <w:t xml:space="preserve">3.2 </w:t>
      </w:r>
      <w:proofErr w:type="spellStart"/>
      <w:r w:rsidRPr="003B38FA">
        <w:rPr>
          <w:rFonts w:ascii="Sylfaen" w:hAnsi="Sylfaen"/>
        </w:rPr>
        <w:t>სამუშაო</w:t>
      </w:r>
      <w:proofErr w:type="spellEnd"/>
      <w:r w:rsidRPr="003B38FA">
        <w:rPr>
          <w:rFonts w:ascii="Sylfaen" w:hAnsi="Sylfaen"/>
        </w:rPr>
        <w:t xml:space="preserve"> </w:t>
      </w:r>
      <w:proofErr w:type="spellStart"/>
      <w:r w:rsidRPr="003B38FA">
        <w:rPr>
          <w:rFonts w:ascii="Sylfaen" w:hAnsi="Sylfaen"/>
        </w:rPr>
        <w:t>დღეები</w:t>
      </w:r>
      <w:proofErr w:type="spellEnd"/>
      <w:r w:rsidRPr="003B38FA">
        <w:rPr>
          <w:rFonts w:ascii="Sylfaen" w:hAnsi="Sylfaen"/>
        </w:rPr>
        <w:t xml:space="preserve"> </w:t>
      </w:r>
      <w:proofErr w:type="spellStart"/>
      <w:r w:rsidRPr="003B38FA">
        <w:rPr>
          <w:rFonts w:ascii="Sylfaen" w:hAnsi="Sylfaen"/>
        </w:rPr>
        <w:t>და</w:t>
      </w:r>
      <w:proofErr w:type="spellEnd"/>
      <w:r w:rsidRPr="003B38FA">
        <w:rPr>
          <w:rFonts w:ascii="Sylfaen" w:hAnsi="Sylfaen"/>
        </w:rPr>
        <w:t xml:space="preserve"> </w:t>
      </w:r>
      <w:proofErr w:type="spellStart"/>
      <w:r w:rsidRPr="003B38FA">
        <w:rPr>
          <w:rFonts w:ascii="Sylfaen" w:hAnsi="Sylfaen"/>
        </w:rPr>
        <w:t>საათები</w:t>
      </w:r>
      <w:proofErr w:type="spellEnd"/>
      <w:r w:rsidRPr="003B38FA">
        <w:rPr>
          <w:rFonts w:ascii="Sylfaen" w:hAnsi="Sylfaen"/>
        </w:rPr>
        <w:t xml:space="preserve"> </w:t>
      </w:r>
      <w:proofErr w:type="spellStart"/>
      <w:r w:rsidRPr="003B38FA">
        <w:rPr>
          <w:rFonts w:ascii="Sylfaen" w:hAnsi="Sylfaen"/>
        </w:rPr>
        <w:t>განისაზღვრება</w:t>
      </w:r>
      <w:proofErr w:type="spellEnd"/>
      <w:r w:rsidRPr="003B38FA">
        <w:rPr>
          <w:rFonts w:ascii="Sylfaen" w:hAnsi="Sylfaen"/>
        </w:rPr>
        <w:t xml:space="preserve"> </w:t>
      </w:r>
      <w:proofErr w:type="spellStart"/>
      <w:r w:rsidRPr="003B38FA">
        <w:rPr>
          <w:rFonts w:ascii="Sylfaen" w:hAnsi="Sylfaen"/>
        </w:rPr>
        <w:t>შემდეგნაირად</w:t>
      </w:r>
      <w:proofErr w:type="spellEnd"/>
      <w:r w:rsidR="003B38FA">
        <w:rPr>
          <w:rFonts w:ascii="Sylfaen" w:hAnsi="Sylfaen"/>
        </w:rPr>
        <w:t>: __________________</w:t>
      </w:r>
      <w:r w:rsidRPr="003B38FA">
        <w:rPr>
          <w:rFonts w:ascii="Sylfaen" w:hAnsi="Sylfaen"/>
        </w:rPr>
        <w:t>.</w:t>
      </w:r>
    </w:p>
    <w:p w:rsidR="00501DD2" w:rsidRPr="003B38FA" w:rsidRDefault="00AB1406" w:rsidP="003B38FA">
      <w:pPr>
        <w:jc w:val="both"/>
        <w:rPr>
          <w:rFonts w:ascii="Sylfaen" w:hAnsi="Sylfaen"/>
        </w:rPr>
      </w:pPr>
      <w:r w:rsidRPr="003B38FA">
        <w:rPr>
          <w:rFonts w:ascii="Sylfaen" w:hAnsi="Sylfaen"/>
        </w:rPr>
        <w:t>3.3 ზეგანაკვეთური სამუშაო ანაზღაურდება საქართველოს შრომის კოდექსის შესაბამისად.</w:t>
      </w:r>
    </w:p>
    <w:p w:rsidR="00501DD2" w:rsidRPr="003B38FA" w:rsidRDefault="00AB1406" w:rsidP="003B38FA">
      <w:pPr>
        <w:pStyle w:val="Heading2"/>
        <w:jc w:val="both"/>
        <w:rPr>
          <w:rFonts w:ascii="Sylfaen" w:hAnsi="Sylfaen"/>
        </w:rPr>
      </w:pPr>
      <w:r w:rsidRPr="003B38FA">
        <w:rPr>
          <w:rFonts w:ascii="Sylfaen" w:hAnsi="Sylfaen"/>
        </w:rPr>
        <w:t>4. ანაზღაურება</w:t>
      </w:r>
    </w:p>
    <w:p w:rsidR="00501DD2" w:rsidRPr="003B38FA" w:rsidRDefault="00AB1406" w:rsidP="003B38FA">
      <w:pPr>
        <w:jc w:val="both"/>
        <w:rPr>
          <w:rFonts w:ascii="Sylfaen" w:hAnsi="Sylfaen"/>
        </w:rPr>
      </w:pPr>
      <w:r w:rsidRPr="003B38FA">
        <w:rPr>
          <w:rFonts w:ascii="Sylfaen" w:hAnsi="Sylfaen"/>
        </w:rPr>
        <w:t>4.1 თანამშრომლის ყოველთვიური შრომითი ანაზღაურება შეადგენს __________ ლარს (დარიცხული).</w:t>
      </w:r>
    </w:p>
    <w:p w:rsidR="00501DD2" w:rsidRPr="003B38FA" w:rsidRDefault="00AB1406" w:rsidP="003B38FA">
      <w:pPr>
        <w:jc w:val="both"/>
        <w:rPr>
          <w:rFonts w:ascii="Sylfaen" w:hAnsi="Sylfaen"/>
        </w:rPr>
      </w:pPr>
      <w:r w:rsidRPr="003B38FA">
        <w:rPr>
          <w:rFonts w:ascii="Sylfaen" w:hAnsi="Sylfaen"/>
        </w:rPr>
        <w:t>4.2 ანაზღაურება გადაიხდება თვეში ერთხელ, საბანკო გადარიცხვით.</w:t>
      </w:r>
    </w:p>
    <w:p w:rsidR="00501DD2" w:rsidRPr="003B38FA" w:rsidRDefault="00AB1406" w:rsidP="003B38FA">
      <w:pPr>
        <w:jc w:val="both"/>
        <w:rPr>
          <w:rFonts w:ascii="Sylfaen" w:hAnsi="Sylfaen"/>
        </w:rPr>
      </w:pPr>
      <w:r w:rsidRPr="003B38FA">
        <w:rPr>
          <w:rFonts w:ascii="Sylfaen" w:hAnsi="Sylfaen"/>
        </w:rPr>
        <w:t>4.3 დამსაქმებელი უფლებამოსილია განსაზღვროს პრემია ან ბონუსი კომპანიის შიდა წესების მიხედვით.</w:t>
      </w:r>
    </w:p>
    <w:p w:rsidR="00501DD2" w:rsidRPr="003B38FA" w:rsidRDefault="00AB1406" w:rsidP="003B38FA">
      <w:pPr>
        <w:pStyle w:val="Heading2"/>
        <w:jc w:val="both"/>
        <w:rPr>
          <w:rFonts w:ascii="Sylfaen" w:hAnsi="Sylfaen"/>
        </w:rPr>
      </w:pPr>
      <w:r w:rsidRPr="003B38FA">
        <w:rPr>
          <w:rFonts w:ascii="Sylfaen" w:hAnsi="Sylfaen"/>
        </w:rPr>
        <w:lastRenderedPageBreak/>
        <w:t>5. გამოსაცდელი ვადა</w:t>
      </w:r>
    </w:p>
    <w:p w:rsidR="00501DD2" w:rsidRPr="003B38FA" w:rsidRDefault="00AB1406" w:rsidP="003B38FA">
      <w:pPr>
        <w:jc w:val="both"/>
        <w:rPr>
          <w:rFonts w:ascii="Sylfaen" w:hAnsi="Sylfaen"/>
        </w:rPr>
      </w:pPr>
      <w:r w:rsidRPr="003B38FA">
        <w:rPr>
          <w:rFonts w:ascii="Sylfaen" w:hAnsi="Sylfaen"/>
        </w:rPr>
        <w:t>5.1 თანამშრომლისთვის შეიძლება დაწესდეს გამოსაცდელი ვადა ______ თვე.</w:t>
      </w:r>
    </w:p>
    <w:p w:rsidR="00501DD2" w:rsidRPr="003B38FA" w:rsidRDefault="00AB1406" w:rsidP="003B38FA">
      <w:pPr>
        <w:jc w:val="both"/>
        <w:rPr>
          <w:rFonts w:ascii="Sylfaen" w:hAnsi="Sylfaen"/>
        </w:rPr>
      </w:pPr>
      <w:r w:rsidRPr="003B38FA">
        <w:rPr>
          <w:rFonts w:ascii="Sylfaen" w:hAnsi="Sylfaen"/>
        </w:rPr>
        <w:t>5.2 გამოსაცდელი ვადის პერიოდში ხელშეკრულება შეიძლება შეწყდეს გამარტივებული წესით.</w:t>
      </w:r>
    </w:p>
    <w:p w:rsidR="00501DD2" w:rsidRPr="003B38FA" w:rsidRDefault="00AB1406" w:rsidP="003B38FA">
      <w:pPr>
        <w:pStyle w:val="Heading2"/>
        <w:jc w:val="both"/>
        <w:rPr>
          <w:rFonts w:ascii="Sylfaen" w:hAnsi="Sylfaen"/>
        </w:rPr>
      </w:pPr>
      <w:r w:rsidRPr="003B38FA">
        <w:rPr>
          <w:rFonts w:ascii="Sylfaen" w:hAnsi="Sylfaen"/>
        </w:rPr>
        <w:t>6. თანამშრომლის ვალდებულებები</w:t>
      </w:r>
    </w:p>
    <w:p w:rsidR="00501DD2" w:rsidRPr="003B38FA" w:rsidRDefault="00AB1406" w:rsidP="003B38FA">
      <w:pPr>
        <w:jc w:val="both"/>
        <w:rPr>
          <w:rFonts w:ascii="Sylfaen" w:hAnsi="Sylfaen"/>
        </w:rPr>
      </w:pPr>
      <w:r w:rsidRPr="003B38FA">
        <w:rPr>
          <w:rFonts w:ascii="Sylfaen" w:hAnsi="Sylfaen"/>
        </w:rPr>
        <w:t>6.1 დაიცვას შრომითი დისციპლინა.</w:t>
      </w:r>
    </w:p>
    <w:p w:rsidR="00501DD2" w:rsidRPr="003B38FA" w:rsidRDefault="00AB1406" w:rsidP="003B38FA">
      <w:pPr>
        <w:jc w:val="both"/>
        <w:rPr>
          <w:rFonts w:ascii="Sylfaen" w:hAnsi="Sylfaen"/>
        </w:rPr>
      </w:pPr>
      <w:r w:rsidRPr="003B38FA">
        <w:rPr>
          <w:rFonts w:ascii="Sylfaen" w:hAnsi="Sylfaen"/>
        </w:rPr>
        <w:t>6.2 შეასრულოს ხელმძღვანელობის კანონიერი მითითებები.</w:t>
      </w:r>
    </w:p>
    <w:p w:rsidR="00501DD2" w:rsidRPr="003B38FA" w:rsidRDefault="00AB1406" w:rsidP="003B38FA">
      <w:pPr>
        <w:jc w:val="both"/>
        <w:rPr>
          <w:rFonts w:ascii="Sylfaen" w:hAnsi="Sylfaen"/>
        </w:rPr>
      </w:pPr>
      <w:r w:rsidRPr="003B38FA">
        <w:rPr>
          <w:rFonts w:ascii="Sylfaen" w:hAnsi="Sylfaen"/>
        </w:rPr>
        <w:t>6.3 დაიცვას კონფიდენციალური ინფორმაცია.</w:t>
      </w:r>
    </w:p>
    <w:p w:rsidR="00501DD2" w:rsidRPr="003B38FA" w:rsidRDefault="00AB1406" w:rsidP="003B38FA">
      <w:pPr>
        <w:jc w:val="both"/>
        <w:rPr>
          <w:rFonts w:ascii="Sylfaen" w:hAnsi="Sylfaen"/>
        </w:rPr>
      </w:pPr>
      <w:r w:rsidRPr="003B38FA">
        <w:rPr>
          <w:rFonts w:ascii="Sylfaen" w:hAnsi="Sylfaen"/>
        </w:rPr>
        <w:t>6.4 გაუფრთხილდეს დამსაქმებლის ქონებას.</w:t>
      </w:r>
    </w:p>
    <w:p w:rsidR="00501DD2" w:rsidRPr="003B38FA" w:rsidRDefault="00AB1406" w:rsidP="003B38FA">
      <w:pPr>
        <w:pStyle w:val="Heading2"/>
        <w:jc w:val="both"/>
        <w:rPr>
          <w:rFonts w:ascii="Sylfaen" w:hAnsi="Sylfaen"/>
        </w:rPr>
      </w:pPr>
      <w:r w:rsidRPr="003B38FA">
        <w:rPr>
          <w:rFonts w:ascii="Sylfaen" w:hAnsi="Sylfaen"/>
        </w:rPr>
        <w:t>7. დამსაქმებლის ვალდებულებები</w:t>
      </w:r>
    </w:p>
    <w:p w:rsidR="00501DD2" w:rsidRPr="003B38FA" w:rsidRDefault="00AB1406" w:rsidP="003B38FA">
      <w:pPr>
        <w:jc w:val="both"/>
        <w:rPr>
          <w:rFonts w:ascii="Sylfaen" w:hAnsi="Sylfaen"/>
        </w:rPr>
      </w:pPr>
      <w:r w:rsidRPr="003B38FA">
        <w:rPr>
          <w:rFonts w:ascii="Sylfaen" w:hAnsi="Sylfaen"/>
        </w:rPr>
        <w:t>7.1 უზრუნველყოს უსაფრთხო სამუშაო გარემო.</w:t>
      </w:r>
    </w:p>
    <w:p w:rsidR="00501DD2" w:rsidRPr="003B38FA" w:rsidRDefault="00AB1406" w:rsidP="003B38FA">
      <w:pPr>
        <w:jc w:val="both"/>
        <w:rPr>
          <w:rFonts w:ascii="Sylfaen" w:hAnsi="Sylfaen"/>
        </w:rPr>
      </w:pPr>
      <w:r w:rsidRPr="003B38FA">
        <w:rPr>
          <w:rFonts w:ascii="Sylfaen" w:hAnsi="Sylfaen"/>
        </w:rPr>
        <w:t>7.2 დროულად გადაიხადოს შრომითი ანაზღაურება.</w:t>
      </w:r>
    </w:p>
    <w:p w:rsidR="00501DD2" w:rsidRPr="003B38FA" w:rsidRDefault="00AB1406" w:rsidP="003B38FA">
      <w:pPr>
        <w:jc w:val="both"/>
        <w:rPr>
          <w:rFonts w:ascii="Sylfaen" w:hAnsi="Sylfaen"/>
        </w:rPr>
      </w:pPr>
      <w:r w:rsidRPr="003B38FA">
        <w:rPr>
          <w:rFonts w:ascii="Sylfaen" w:hAnsi="Sylfaen"/>
        </w:rPr>
        <w:t>7.3 უზრუნველყოს თანამშრომლის უფლებების დაცვა.</w:t>
      </w:r>
    </w:p>
    <w:p w:rsidR="00501DD2" w:rsidRPr="003B38FA" w:rsidRDefault="00AB1406" w:rsidP="003B38FA">
      <w:pPr>
        <w:pStyle w:val="Heading2"/>
        <w:jc w:val="both"/>
        <w:rPr>
          <w:rFonts w:ascii="Sylfaen" w:hAnsi="Sylfaen"/>
        </w:rPr>
      </w:pPr>
      <w:r w:rsidRPr="003B38FA">
        <w:rPr>
          <w:rFonts w:ascii="Sylfaen" w:hAnsi="Sylfaen"/>
        </w:rPr>
        <w:t>8. შვებულება</w:t>
      </w:r>
    </w:p>
    <w:p w:rsidR="00501DD2" w:rsidRPr="003B38FA" w:rsidRDefault="00AB1406" w:rsidP="003B38FA">
      <w:pPr>
        <w:jc w:val="both"/>
        <w:rPr>
          <w:rFonts w:ascii="Sylfaen" w:hAnsi="Sylfaen"/>
        </w:rPr>
      </w:pPr>
      <w:r w:rsidRPr="003B38FA">
        <w:rPr>
          <w:rFonts w:ascii="Sylfaen" w:hAnsi="Sylfaen"/>
        </w:rPr>
        <w:t>8.1 თანამშრომელს ეკუთვნის ყოველწლიური ანაზღაურებადი შვებულება კანონმდებლობის შესაბამისად.</w:t>
      </w:r>
    </w:p>
    <w:p w:rsidR="00501DD2" w:rsidRPr="003B38FA" w:rsidRDefault="00AB1406" w:rsidP="003B38FA">
      <w:pPr>
        <w:jc w:val="both"/>
        <w:rPr>
          <w:rFonts w:ascii="Sylfaen" w:hAnsi="Sylfaen"/>
        </w:rPr>
      </w:pPr>
      <w:r w:rsidRPr="003B38FA">
        <w:rPr>
          <w:rFonts w:ascii="Sylfaen" w:hAnsi="Sylfaen"/>
        </w:rPr>
        <w:t>8.2 შვებულების გრაფიკი განისაზღვრება დამსაქმებლის შიდა წესებით.</w:t>
      </w:r>
    </w:p>
    <w:p w:rsidR="00501DD2" w:rsidRPr="003B38FA" w:rsidRDefault="00AB1406" w:rsidP="003B38FA">
      <w:pPr>
        <w:pStyle w:val="Heading2"/>
        <w:jc w:val="both"/>
        <w:rPr>
          <w:rFonts w:ascii="Sylfaen" w:hAnsi="Sylfaen"/>
        </w:rPr>
      </w:pPr>
      <w:r w:rsidRPr="003B38FA">
        <w:rPr>
          <w:rFonts w:ascii="Sylfaen" w:hAnsi="Sylfaen"/>
        </w:rPr>
        <w:t>9. კონფიდენციალურობა</w:t>
      </w:r>
    </w:p>
    <w:p w:rsidR="00501DD2" w:rsidRPr="003B38FA" w:rsidRDefault="00AB1406" w:rsidP="003B38FA">
      <w:pPr>
        <w:jc w:val="both"/>
        <w:rPr>
          <w:rFonts w:ascii="Sylfaen" w:hAnsi="Sylfaen"/>
        </w:rPr>
      </w:pPr>
      <w:r w:rsidRPr="003B38FA">
        <w:rPr>
          <w:rFonts w:ascii="Sylfaen" w:hAnsi="Sylfaen"/>
        </w:rPr>
        <w:t>9.1 თანამშრომელი ვალდებულია არ გაამჟღავნოს კომპანიის კომერციული ან ფინანსური ინფორმაცია.</w:t>
      </w:r>
    </w:p>
    <w:p w:rsidR="00501DD2" w:rsidRPr="003B38FA" w:rsidRDefault="00AB1406" w:rsidP="003B38FA">
      <w:pPr>
        <w:jc w:val="both"/>
        <w:rPr>
          <w:rFonts w:ascii="Sylfaen" w:hAnsi="Sylfaen"/>
        </w:rPr>
      </w:pPr>
      <w:r w:rsidRPr="003B38FA">
        <w:rPr>
          <w:rFonts w:ascii="Sylfaen" w:hAnsi="Sylfaen"/>
        </w:rPr>
        <w:t>9.2 აღნიშნული ვალდებულება ძალაში რჩება ხელშეკრულების დასრულების შემდეგაც.</w:t>
      </w:r>
    </w:p>
    <w:p w:rsidR="00501DD2" w:rsidRPr="003B38FA" w:rsidRDefault="00AB1406" w:rsidP="003B38FA">
      <w:pPr>
        <w:pStyle w:val="Heading2"/>
        <w:jc w:val="both"/>
        <w:rPr>
          <w:rFonts w:ascii="Sylfaen" w:hAnsi="Sylfaen"/>
        </w:rPr>
      </w:pPr>
      <w:r w:rsidRPr="003B38FA">
        <w:rPr>
          <w:rFonts w:ascii="Sylfaen" w:hAnsi="Sylfaen"/>
        </w:rPr>
        <w:t>10. ხელშეკრულების ვადა</w:t>
      </w:r>
    </w:p>
    <w:p w:rsidR="00501DD2" w:rsidRPr="003B38FA" w:rsidRDefault="00AB1406" w:rsidP="003B38FA">
      <w:pPr>
        <w:jc w:val="both"/>
        <w:rPr>
          <w:rFonts w:ascii="Sylfaen" w:hAnsi="Sylfaen"/>
        </w:rPr>
      </w:pPr>
      <w:r w:rsidRPr="003B38FA">
        <w:rPr>
          <w:rFonts w:ascii="Sylfaen" w:hAnsi="Sylfaen"/>
        </w:rPr>
        <w:t>10.1 ხელშეკრულება ძალაში შედის ხელმოწერის დღიდან.</w:t>
      </w:r>
    </w:p>
    <w:p w:rsidR="00501DD2" w:rsidRPr="003B38FA" w:rsidRDefault="00AB1406" w:rsidP="003B38FA">
      <w:pPr>
        <w:jc w:val="both"/>
        <w:rPr>
          <w:rFonts w:ascii="Sylfaen" w:hAnsi="Sylfaen"/>
        </w:rPr>
      </w:pPr>
      <w:r w:rsidRPr="003B38FA">
        <w:rPr>
          <w:rFonts w:ascii="Sylfaen" w:hAnsi="Sylfaen"/>
        </w:rPr>
        <w:t>10.2 ხელშეკრულება მოქმედებს __________________________ ვადით / უვადოდ.</w:t>
      </w:r>
    </w:p>
    <w:p w:rsidR="00501DD2" w:rsidRPr="003B38FA" w:rsidRDefault="00AB1406" w:rsidP="003B38FA">
      <w:pPr>
        <w:pStyle w:val="Heading2"/>
        <w:jc w:val="both"/>
        <w:rPr>
          <w:rFonts w:ascii="Sylfaen" w:hAnsi="Sylfaen"/>
        </w:rPr>
      </w:pPr>
      <w:r w:rsidRPr="003B38FA">
        <w:rPr>
          <w:rFonts w:ascii="Sylfaen" w:hAnsi="Sylfaen"/>
        </w:rPr>
        <w:t>11. ხელშეკრულების შეწყვეტა</w:t>
      </w:r>
    </w:p>
    <w:p w:rsidR="00501DD2" w:rsidRPr="003B38FA" w:rsidRDefault="00AB1406" w:rsidP="003B38FA">
      <w:pPr>
        <w:jc w:val="both"/>
        <w:rPr>
          <w:rFonts w:ascii="Sylfaen" w:hAnsi="Sylfaen"/>
        </w:rPr>
      </w:pPr>
      <w:r w:rsidRPr="003B38FA">
        <w:rPr>
          <w:rFonts w:ascii="Sylfaen" w:hAnsi="Sylfaen"/>
        </w:rPr>
        <w:t>11.1 ხელშეკრულება შეიძლება შეწყდეს მხარეთა შეთანხმებით.</w:t>
      </w:r>
    </w:p>
    <w:p w:rsidR="00501DD2" w:rsidRPr="003B38FA" w:rsidRDefault="00AB1406" w:rsidP="003B38FA">
      <w:pPr>
        <w:jc w:val="both"/>
        <w:rPr>
          <w:rFonts w:ascii="Sylfaen" w:hAnsi="Sylfaen"/>
        </w:rPr>
      </w:pPr>
      <w:r w:rsidRPr="003B38FA">
        <w:rPr>
          <w:rFonts w:ascii="Sylfaen" w:hAnsi="Sylfaen"/>
        </w:rPr>
        <w:lastRenderedPageBreak/>
        <w:t>11.2 ხელშეკრულება შეიძლება შეწყდეს საქართველოს შრომის კოდექსით განსაზღვრული სხვა საფუძვლებით.</w:t>
      </w:r>
    </w:p>
    <w:p w:rsidR="00501DD2" w:rsidRPr="003B38FA" w:rsidRDefault="00AB1406" w:rsidP="003B38FA">
      <w:pPr>
        <w:pStyle w:val="Heading2"/>
        <w:jc w:val="both"/>
        <w:rPr>
          <w:rFonts w:ascii="Sylfaen" w:hAnsi="Sylfaen"/>
        </w:rPr>
      </w:pPr>
      <w:r w:rsidRPr="003B38FA">
        <w:rPr>
          <w:rFonts w:ascii="Sylfaen" w:hAnsi="Sylfaen"/>
        </w:rPr>
        <w:t>12. დავების გადაწყვეტა</w:t>
      </w:r>
    </w:p>
    <w:p w:rsidR="00501DD2" w:rsidRPr="003B38FA" w:rsidRDefault="00AB1406" w:rsidP="003B38FA">
      <w:pPr>
        <w:jc w:val="both"/>
        <w:rPr>
          <w:rFonts w:ascii="Sylfaen" w:hAnsi="Sylfaen"/>
        </w:rPr>
      </w:pPr>
      <w:r w:rsidRPr="003B38FA">
        <w:rPr>
          <w:rFonts w:ascii="Sylfaen" w:hAnsi="Sylfaen"/>
        </w:rPr>
        <w:t>12.1 ხელშეკრულებიდან გამომდინარე დავები გადაწყდება საქართველოს მოქმედი კანონმდებლობის შესაბამისად.</w:t>
      </w:r>
    </w:p>
    <w:p w:rsidR="00501DD2" w:rsidRPr="003B38FA" w:rsidRDefault="00AB1406">
      <w:pPr>
        <w:rPr>
          <w:rFonts w:ascii="Sylfaen" w:hAnsi="Sylfaen"/>
        </w:rPr>
      </w:pPr>
      <w:r w:rsidRPr="003B38FA">
        <w:rPr>
          <w:rFonts w:ascii="Sylfaen" w:hAnsi="Sylfaen"/>
        </w:rPr>
        <w:br/>
      </w:r>
      <w:proofErr w:type="gramStart"/>
      <w:r w:rsidRPr="003B38FA">
        <w:rPr>
          <w:rFonts w:ascii="Sylfaen" w:hAnsi="Sylfaen"/>
        </w:rPr>
        <w:t>დამსაქმებელი</w:t>
      </w:r>
      <w:proofErr w:type="gramEnd"/>
      <w:r w:rsidRPr="003B38FA">
        <w:rPr>
          <w:rFonts w:ascii="Sylfaen" w:hAnsi="Sylfaen"/>
        </w:rPr>
        <w:t>: __________________________</w:t>
      </w:r>
    </w:p>
    <w:p w:rsidR="00501DD2" w:rsidRPr="003B38FA" w:rsidRDefault="00AB1406">
      <w:pPr>
        <w:rPr>
          <w:rFonts w:ascii="Sylfaen" w:hAnsi="Sylfaen"/>
        </w:rPr>
      </w:pPr>
      <w:r w:rsidRPr="003B38FA">
        <w:rPr>
          <w:rFonts w:ascii="Sylfaen" w:hAnsi="Sylfaen"/>
        </w:rPr>
        <w:t>ხელმოწერა: __________________________</w:t>
      </w:r>
    </w:p>
    <w:p w:rsidR="00501DD2" w:rsidRPr="003B38FA" w:rsidRDefault="00AB1406">
      <w:pPr>
        <w:rPr>
          <w:rFonts w:ascii="Sylfaen" w:hAnsi="Sylfaen"/>
        </w:rPr>
      </w:pPr>
      <w:r w:rsidRPr="003B38FA">
        <w:rPr>
          <w:rFonts w:ascii="Sylfaen" w:hAnsi="Sylfaen"/>
        </w:rPr>
        <w:t>ბეჭედი: __________________________</w:t>
      </w:r>
    </w:p>
    <w:p w:rsidR="00501DD2" w:rsidRPr="003B38FA" w:rsidRDefault="00AB1406">
      <w:pPr>
        <w:rPr>
          <w:rFonts w:ascii="Sylfaen" w:hAnsi="Sylfaen"/>
        </w:rPr>
      </w:pPr>
      <w:r w:rsidRPr="003B38FA">
        <w:rPr>
          <w:rFonts w:ascii="Sylfaen" w:hAnsi="Sylfaen"/>
        </w:rPr>
        <w:br/>
        <w:t>თანამშრომელი: __________________________</w:t>
      </w:r>
    </w:p>
    <w:p w:rsidR="00501DD2" w:rsidRPr="003B38FA" w:rsidRDefault="00AB1406">
      <w:pPr>
        <w:rPr>
          <w:rFonts w:ascii="Sylfaen" w:hAnsi="Sylfaen"/>
        </w:rPr>
      </w:pPr>
      <w:proofErr w:type="spellStart"/>
      <w:proofErr w:type="gramStart"/>
      <w:r w:rsidRPr="003B38FA">
        <w:rPr>
          <w:rFonts w:ascii="Sylfaen" w:hAnsi="Sylfaen"/>
        </w:rPr>
        <w:t>ხელმოწერა</w:t>
      </w:r>
      <w:proofErr w:type="spellEnd"/>
      <w:proofErr w:type="gramEnd"/>
      <w:r w:rsidRPr="003B38FA">
        <w:rPr>
          <w:rFonts w:ascii="Sylfaen" w:hAnsi="Sylfaen"/>
        </w:rPr>
        <w:t>: __________________________</w:t>
      </w:r>
    </w:p>
    <w:p w:rsidR="00115132" w:rsidRPr="003B38FA" w:rsidRDefault="00115132">
      <w:pPr>
        <w:rPr>
          <w:rFonts w:ascii="Sylfaen" w:hAnsi="Sylfaen"/>
        </w:rPr>
      </w:pPr>
    </w:p>
    <w:sectPr w:rsidR="00115132" w:rsidRPr="003B38FA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2F5" w:rsidRDefault="00E522F5">
      <w:pPr>
        <w:spacing w:after="0" w:line="240" w:lineRule="auto"/>
      </w:pPr>
      <w:r>
        <w:separator/>
      </w:r>
    </w:p>
  </w:endnote>
  <w:endnote w:type="continuationSeparator" w:id="0">
    <w:p w:rsidR="00E522F5" w:rsidRDefault="00E52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DD2" w:rsidRDefault="00AB1406">
    <w:pPr>
      <w:pStyle w:val="Footer"/>
      <w:jc w:val="center"/>
    </w:pPr>
    <w:r>
      <w:rPr>
        <w:color w:val="C8C8C8"/>
        <w:sz w:val="18"/>
      </w:rPr>
      <w:t>FINWAY | პროფესიონალური ბუღალტრული და ფინანსური მომსახურება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2F5" w:rsidRDefault="00E522F5">
      <w:pPr>
        <w:spacing w:after="0" w:line="240" w:lineRule="auto"/>
      </w:pPr>
      <w:r>
        <w:separator/>
      </w:r>
    </w:p>
  </w:footnote>
  <w:footnote w:type="continuationSeparator" w:id="0">
    <w:p w:rsidR="00E522F5" w:rsidRDefault="00E52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DD2" w:rsidRDefault="00AB1406">
    <w:pPr>
      <w:pStyle w:val="Header"/>
      <w:jc w:val="right"/>
    </w:pPr>
    <w:r>
      <w:rPr>
        <w:color w:val="C8C8C8"/>
        <w:sz w:val="32"/>
      </w:rPr>
      <w:t>FINWAY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15132"/>
    <w:rsid w:val="0015074B"/>
    <w:rsid w:val="0029639D"/>
    <w:rsid w:val="00326F90"/>
    <w:rsid w:val="003B38FA"/>
    <w:rsid w:val="00501DD2"/>
    <w:rsid w:val="00AA1D8D"/>
    <w:rsid w:val="00AB1406"/>
    <w:rsid w:val="00B47730"/>
    <w:rsid w:val="00CA4801"/>
    <w:rsid w:val="00CB0664"/>
    <w:rsid w:val="00E522F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5EDA89-4345-4F7A-87C8-58B11D135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Win7</cp:lastModifiedBy>
  <cp:revision>4</cp:revision>
  <dcterms:created xsi:type="dcterms:W3CDTF">2026-03-09T12:39:00Z</dcterms:created>
  <dcterms:modified xsi:type="dcterms:W3CDTF">2026-03-09T12:43:00Z</dcterms:modified>
</cp:coreProperties>
</file>